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ACEC" w14:textId="77777777" w:rsidR="00B00A93" w:rsidRDefault="00000000">
      <w:pPr>
        <w:pStyle w:val="Title"/>
      </w:pPr>
      <w:r>
        <w:t>Phoenixville Area High School Educators Rising</w:t>
      </w:r>
    </w:p>
    <w:p w14:paraId="5334BF09" w14:textId="77777777" w:rsidR="00B00A93" w:rsidRDefault="00000000">
      <w:pPr>
        <w:pStyle w:val="Heading1"/>
      </w:pPr>
      <w:r>
        <w:t>2025–2026 Chapter Membership and Event Attendance</w:t>
      </w:r>
    </w:p>
    <w:p w14:paraId="2991AC4A" w14:textId="77777777" w:rsidR="00B00A93" w:rsidRDefault="00000000">
      <w:pPr>
        <w:pStyle w:val="Heading2"/>
      </w:pPr>
      <w:r>
        <w:t>Alphabetized Member List</w:t>
      </w:r>
    </w:p>
    <w:p w14:paraId="548B5B90" w14:textId="77777777" w:rsidR="00B00A93" w:rsidRDefault="00000000">
      <w:r>
        <w:t>Alex B.</w:t>
      </w:r>
    </w:p>
    <w:p w14:paraId="01448480" w14:textId="77777777" w:rsidR="00B00A93" w:rsidRDefault="00000000">
      <w:r>
        <w:t>Alexis A.</w:t>
      </w:r>
    </w:p>
    <w:p w14:paraId="3C9BC62B" w14:textId="77777777" w:rsidR="00B00A93" w:rsidRDefault="00000000">
      <w:r>
        <w:t>Ashley P.</w:t>
      </w:r>
    </w:p>
    <w:p w14:paraId="3F0E24C8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Avilyn L.</w:t>
      </w:r>
    </w:p>
    <w:p w14:paraId="1CA5E4B3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Aviyah V.</w:t>
      </w:r>
    </w:p>
    <w:p w14:paraId="23436AEA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Awe Y.</w:t>
      </w:r>
    </w:p>
    <w:p w14:paraId="6C695C36" w14:textId="77777777" w:rsidR="00B00A93" w:rsidRDefault="00000000">
      <w:r>
        <w:t>Cailyn O.</w:t>
      </w:r>
    </w:p>
    <w:p w14:paraId="21036F37" w14:textId="77777777" w:rsidR="00B00A93" w:rsidRDefault="00000000">
      <w:r>
        <w:t>Casey M.</w:t>
      </w:r>
    </w:p>
    <w:p w14:paraId="1BCE6487" w14:textId="00ADEF10" w:rsidR="00B00A93" w:rsidRDefault="00000000">
      <w:r>
        <w:t>Cody S.</w:t>
      </w:r>
      <w:r w:rsidR="00132065">
        <w:t xml:space="preserve"> *</w:t>
      </w:r>
    </w:p>
    <w:p w14:paraId="57F356D3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Ella S.</w:t>
      </w:r>
    </w:p>
    <w:p w14:paraId="2D56B6F1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Emilee M.</w:t>
      </w:r>
    </w:p>
    <w:p w14:paraId="72B510AB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Gianna A.</w:t>
      </w:r>
    </w:p>
    <w:p w14:paraId="274D5726" w14:textId="77777777" w:rsidR="00B00A93" w:rsidRDefault="00000000">
      <w:r>
        <w:t>Josh D.</w:t>
      </w:r>
    </w:p>
    <w:p w14:paraId="5D151D5A" w14:textId="77777777" w:rsidR="00B00A93" w:rsidRDefault="00000000">
      <w:r>
        <w:t>Kate I.</w:t>
      </w:r>
    </w:p>
    <w:p w14:paraId="0E13E9A7" w14:textId="77777777" w:rsidR="00B00A93" w:rsidRDefault="00000000">
      <w:r>
        <w:t>Keegan C.</w:t>
      </w:r>
    </w:p>
    <w:p w14:paraId="2CF76AFC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Kieran K.</w:t>
      </w:r>
    </w:p>
    <w:p w14:paraId="2AD00BAE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Kristina M.</w:t>
      </w:r>
    </w:p>
    <w:p w14:paraId="0A5CECA7" w14:textId="7CDE9CF4" w:rsidR="00B00A93" w:rsidRPr="00132065" w:rsidRDefault="00000000">
      <w:pPr>
        <w:rPr>
          <w:lang w:val="es-ES"/>
        </w:rPr>
      </w:pPr>
      <w:r w:rsidRPr="00132065">
        <w:rPr>
          <w:lang w:val="es-ES"/>
        </w:rPr>
        <w:t>Lauren F.</w:t>
      </w:r>
      <w:r w:rsidR="00132065">
        <w:rPr>
          <w:lang w:val="es-ES"/>
        </w:rPr>
        <w:t xml:space="preserve"> ***</w:t>
      </w:r>
    </w:p>
    <w:p w14:paraId="29EF7F5D" w14:textId="77777777" w:rsidR="00B00A93" w:rsidRDefault="00000000">
      <w:r>
        <w:t>Lexie B.</w:t>
      </w:r>
    </w:p>
    <w:p w14:paraId="63F5CB34" w14:textId="6E569B2F" w:rsidR="00B00A93" w:rsidRDefault="00000000">
      <w:r>
        <w:t>Lila D.</w:t>
      </w:r>
      <w:r w:rsidR="00132065">
        <w:t xml:space="preserve"> *</w:t>
      </w:r>
    </w:p>
    <w:p w14:paraId="67818179" w14:textId="77777777" w:rsidR="00B00A93" w:rsidRDefault="00000000">
      <w:r>
        <w:lastRenderedPageBreak/>
        <w:t>Lily S.</w:t>
      </w:r>
    </w:p>
    <w:p w14:paraId="6E50FB43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Madison J.</w:t>
      </w:r>
    </w:p>
    <w:p w14:paraId="33C4204B" w14:textId="4837DB69" w:rsidR="00B00A93" w:rsidRPr="00132065" w:rsidRDefault="00000000">
      <w:pPr>
        <w:rPr>
          <w:lang w:val="es-ES"/>
        </w:rPr>
      </w:pPr>
      <w:r w:rsidRPr="00132065">
        <w:rPr>
          <w:lang w:val="es-ES"/>
        </w:rPr>
        <w:t>Maya D.</w:t>
      </w:r>
      <w:r w:rsidR="00132065">
        <w:rPr>
          <w:lang w:val="es-ES"/>
        </w:rPr>
        <w:t xml:space="preserve"> *</w:t>
      </w:r>
    </w:p>
    <w:p w14:paraId="0617A6E8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McKenzy H.</w:t>
      </w:r>
    </w:p>
    <w:p w14:paraId="546AB499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Meghan O.</w:t>
      </w:r>
    </w:p>
    <w:p w14:paraId="1C9F32C4" w14:textId="77777777" w:rsidR="00B00A93" w:rsidRDefault="00000000">
      <w:r>
        <w:t>Micaiah V.</w:t>
      </w:r>
    </w:p>
    <w:p w14:paraId="226B533C" w14:textId="485C5B45" w:rsidR="00B00A93" w:rsidRDefault="00000000">
      <w:r>
        <w:t>Mika R.</w:t>
      </w:r>
      <w:r w:rsidR="00132065">
        <w:t xml:space="preserve"> *</w:t>
      </w:r>
    </w:p>
    <w:p w14:paraId="0A64E9F6" w14:textId="77777777" w:rsidR="00B00A93" w:rsidRDefault="00000000">
      <w:r>
        <w:t>Molly M.</w:t>
      </w:r>
    </w:p>
    <w:p w14:paraId="5C702894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Morgan F.</w:t>
      </w:r>
    </w:p>
    <w:p w14:paraId="55D1A808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Naomi N.</w:t>
      </w:r>
    </w:p>
    <w:p w14:paraId="672814D1" w14:textId="77777777" w:rsidR="00B00A93" w:rsidRPr="00132065" w:rsidRDefault="00000000">
      <w:pPr>
        <w:rPr>
          <w:lang w:val="es-ES"/>
        </w:rPr>
      </w:pPr>
      <w:r w:rsidRPr="00132065">
        <w:rPr>
          <w:lang w:val="es-ES"/>
        </w:rPr>
        <w:t>Olivia B.</w:t>
      </w:r>
    </w:p>
    <w:p w14:paraId="07B394EF" w14:textId="77777777" w:rsidR="00B00A93" w:rsidRDefault="00000000">
      <w:r>
        <w:t>Olivia M.</w:t>
      </w:r>
    </w:p>
    <w:p w14:paraId="0F6543BC" w14:textId="77777777" w:rsidR="00B00A93" w:rsidRDefault="00000000">
      <w:r>
        <w:t>Owen G.</w:t>
      </w:r>
    </w:p>
    <w:p w14:paraId="3AE42B89" w14:textId="77777777" w:rsidR="00B00A93" w:rsidRDefault="00000000">
      <w:r>
        <w:t>Paige M.</w:t>
      </w:r>
    </w:p>
    <w:p w14:paraId="5E66EF00" w14:textId="77777777" w:rsidR="00B00A93" w:rsidRDefault="00000000">
      <w:r>
        <w:t>Rhea S.</w:t>
      </w:r>
    </w:p>
    <w:p w14:paraId="2DEBB0BD" w14:textId="77777777" w:rsidR="00B00A93" w:rsidRDefault="00000000">
      <w:r>
        <w:t>Robbie M.</w:t>
      </w:r>
    </w:p>
    <w:p w14:paraId="45E7FF0D" w14:textId="77777777" w:rsidR="00B00A93" w:rsidRDefault="00000000">
      <w:r>
        <w:t>Ruby O.</w:t>
      </w:r>
    </w:p>
    <w:p w14:paraId="70307EFF" w14:textId="77777777" w:rsidR="00B00A93" w:rsidRDefault="00000000">
      <w:r>
        <w:t>Ryleigh G.</w:t>
      </w:r>
    </w:p>
    <w:p w14:paraId="0F84DE59" w14:textId="77777777" w:rsidR="00B00A93" w:rsidRDefault="00000000">
      <w:r>
        <w:t>Sam J.</w:t>
      </w:r>
    </w:p>
    <w:p w14:paraId="7752AA69" w14:textId="77777777" w:rsidR="00B00A93" w:rsidRDefault="00000000">
      <w:r>
        <w:t>Sarah A.</w:t>
      </w:r>
    </w:p>
    <w:p w14:paraId="3960732F" w14:textId="77777777" w:rsidR="00B00A93" w:rsidRDefault="00000000">
      <w:r>
        <w:t>Saraya N.</w:t>
      </w:r>
    </w:p>
    <w:p w14:paraId="442FA16C" w14:textId="77777777" w:rsidR="00B00A93" w:rsidRDefault="00000000">
      <w:r>
        <w:t>Sienna L.</w:t>
      </w:r>
    </w:p>
    <w:p w14:paraId="1779019F" w14:textId="21E9261C" w:rsidR="00132065" w:rsidRDefault="00000000">
      <w:r>
        <w:t>Trevor H.</w:t>
      </w:r>
      <w:r w:rsidR="00132065">
        <w:t xml:space="preserve"> ***</w:t>
      </w:r>
    </w:p>
    <w:p w14:paraId="1054D719" w14:textId="77777777" w:rsidR="00132065" w:rsidRDefault="00132065"/>
    <w:p w14:paraId="6A76780A" w14:textId="0F905DA5" w:rsidR="00132065" w:rsidRDefault="00132065">
      <w:r>
        <w:t xml:space="preserve">*Indicates Club Officer </w:t>
      </w:r>
    </w:p>
    <w:p w14:paraId="396EEFCE" w14:textId="14FE87CB" w:rsidR="00132065" w:rsidRDefault="00132065">
      <w:r>
        <w:t xml:space="preserve">**Indicates State Officer </w:t>
      </w:r>
    </w:p>
    <w:p w14:paraId="184260E9" w14:textId="77777777" w:rsidR="00B00A93" w:rsidRDefault="00000000">
      <w:pPr>
        <w:pStyle w:val="Heading2"/>
      </w:pPr>
      <w:r>
        <w:lastRenderedPageBreak/>
        <w:t>Event Attendance (2025–2026)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0A93" w14:paraId="0CAE2CAE" w14:textId="77777777" w:rsidTr="00132065">
        <w:tc>
          <w:tcPr>
            <w:tcW w:w="2880" w:type="dxa"/>
          </w:tcPr>
          <w:p w14:paraId="458C8ADC" w14:textId="77777777" w:rsidR="00B00A93" w:rsidRDefault="00000000">
            <w:r>
              <w:t>Date</w:t>
            </w:r>
          </w:p>
        </w:tc>
        <w:tc>
          <w:tcPr>
            <w:tcW w:w="2880" w:type="dxa"/>
          </w:tcPr>
          <w:p w14:paraId="3BB7E6F3" w14:textId="77777777" w:rsidR="00B00A93" w:rsidRDefault="00000000">
            <w:r>
              <w:t>Event Name</w:t>
            </w:r>
          </w:p>
        </w:tc>
        <w:tc>
          <w:tcPr>
            <w:tcW w:w="2880" w:type="dxa"/>
          </w:tcPr>
          <w:p w14:paraId="1923C7A1" w14:textId="77777777" w:rsidR="00B00A93" w:rsidRDefault="00000000">
            <w:r>
              <w:t>Members Present</w:t>
            </w:r>
          </w:p>
        </w:tc>
      </w:tr>
      <w:tr w:rsidR="00B00A93" w14:paraId="484AEBE0" w14:textId="77777777" w:rsidTr="00132065">
        <w:tc>
          <w:tcPr>
            <w:tcW w:w="2880" w:type="dxa"/>
          </w:tcPr>
          <w:p w14:paraId="10F4C3BD" w14:textId="77777777" w:rsidR="00B00A93" w:rsidRDefault="00000000">
            <w:r>
              <w:t>09/04/2025</w:t>
            </w:r>
          </w:p>
        </w:tc>
        <w:tc>
          <w:tcPr>
            <w:tcW w:w="2880" w:type="dxa"/>
          </w:tcPr>
          <w:p w14:paraId="1905E9CD" w14:textId="1562ABB1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12E72389" w14:textId="77777777" w:rsidR="00B00A93" w:rsidRDefault="00000000">
            <w:r>
              <w:t>15</w:t>
            </w:r>
          </w:p>
        </w:tc>
      </w:tr>
      <w:tr w:rsidR="00B00A93" w14:paraId="68F3EAC4" w14:textId="77777777" w:rsidTr="00132065">
        <w:tc>
          <w:tcPr>
            <w:tcW w:w="2880" w:type="dxa"/>
          </w:tcPr>
          <w:p w14:paraId="7D47D78C" w14:textId="77777777" w:rsidR="00B00A93" w:rsidRDefault="00000000">
            <w:r>
              <w:t>09/09/2025</w:t>
            </w:r>
          </w:p>
        </w:tc>
        <w:tc>
          <w:tcPr>
            <w:tcW w:w="2880" w:type="dxa"/>
          </w:tcPr>
          <w:p w14:paraId="48251AA2" w14:textId="3E7982F8" w:rsidR="00B00A93" w:rsidRDefault="00000000">
            <w:r>
              <w:t xml:space="preserve">Phoenixville Area Early Learning Center Home </w:t>
            </w:r>
            <w:r w:rsidR="00132065">
              <w:t>and</w:t>
            </w:r>
            <w:r>
              <w:t xml:space="preserve"> School Association </w:t>
            </w:r>
            <w:r w:rsidR="00132065">
              <w:t>Chapter Meeting</w:t>
            </w:r>
          </w:p>
        </w:tc>
        <w:tc>
          <w:tcPr>
            <w:tcW w:w="2880" w:type="dxa"/>
          </w:tcPr>
          <w:p w14:paraId="527B8D98" w14:textId="77777777" w:rsidR="00B00A93" w:rsidRDefault="00000000">
            <w:r>
              <w:t>6</w:t>
            </w:r>
          </w:p>
        </w:tc>
      </w:tr>
      <w:tr w:rsidR="00B00A93" w14:paraId="63A0F93A" w14:textId="77777777" w:rsidTr="00132065">
        <w:tc>
          <w:tcPr>
            <w:tcW w:w="2880" w:type="dxa"/>
          </w:tcPr>
          <w:p w14:paraId="70824647" w14:textId="77777777" w:rsidR="00B00A93" w:rsidRDefault="00000000">
            <w:r>
              <w:t>09/17/2025</w:t>
            </w:r>
          </w:p>
        </w:tc>
        <w:tc>
          <w:tcPr>
            <w:tcW w:w="2880" w:type="dxa"/>
          </w:tcPr>
          <w:p w14:paraId="50CF1345" w14:textId="032C682D" w:rsidR="00B00A93" w:rsidRDefault="00000000">
            <w:r>
              <w:t xml:space="preserve">Spark </w:t>
            </w:r>
            <w:r w:rsidR="00132065">
              <w:t>Chapter Meeting</w:t>
            </w:r>
          </w:p>
        </w:tc>
        <w:tc>
          <w:tcPr>
            <w:tcW w:w="2880" w:type="dxa"/>
          </w:tcPr>
          <w:p w14:paraId="3323131C" w14:textId="77777777" w:rsidR="00B00A93" w:rsidRDefault="00000000">
            <w:r>
              <w:t>5</w:t>
            </w:r>
          </w:p>
        </w:tc>
      </w:tr>
      <w:tr w:rsidR="00B00A93" w14:paraId="0886BCC8" w14:textId="77777777" w:rsidTr="00132065">
        <w:tc>
          <w:tcPr>
            <w:tcW w:w="2880" w:type="dxa"/>
          </w:tcPr>
          <w:p w14:paraId="31862107" w14:textId="77777777" w:rsidR="00B00A93" w:rsidRDefault="00000000">
            <w:r>
              <w:t>09/18/2025</w:t>
            </w:r>
          </w:p>
        </w:tc>
        <w:tc>
          <w:tcPr>
            <w:tcW w:w="2880" w:type="dxa"/>
          </w:tcPr>
          <w:p w14:paraId="01ADE629" w14:textId="2FB84928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0763537E" w14:textId="77777777" w:rsidR="00B00A93" w:rsidRDefault="00000000">
            <w:r>
              <w:t>17</w:t>
            </w:r>
          </w:p>
        </w:tc>
      </w:tr>
      <w:tr w:rsidR="00B00A93" w14:paraId="4692A2BD" w14:textId="77777777" w:rsidTr="00132065">
        <w:tc>
          <w:tcPr>
            <w:tcW w:w="2880" w:type="dxa"/>
          </w:tcPr>
          <w:p w14:paraId="3404EB03" w14:textId="77777777" w:rsidR="00B00A93" w:rsidRDefault="00000000">
            <w:r>
              <w:t>09/26/2025</w:t>
            </w:r>
          </w:p>
        </w:tc>
        <w:tc>
          <w:tcPr>
            <w:tcW w:w="2880" w:type="dxa"/>
          </w:tcPr>
          <w:p w14:paraId="3BB89CAC" w14:textId="4DF74526" w:rsidR="00B00A93" w:rsidRDefault="00000000">
            <w:r>
              <w:t xml:space="preserve">Homecoming </w:t>
            </w:r>
            <w:r w:rsidR="00132065">
              <w:t>BBQ Community Fundraiser</w:t>
            </w:r>
          </w:p>
        </w:tc>
        <w:tc>
          <w:tcPr>
            <w:tcW w:w="2880" w:type="dxa"/>
          </w:tcPr>
          <w:p w14:paraId="345F497A" w14:textId="77777777" w:rsidR="00B00A93" w:rsidRDefault="00000000">
            <w:r>
              <w:t>4</w:t>
            </w:r>
          </w:p>
        </w:tc>
      </w:tr>
      <w:tr w:rsidR="00B00A93" w14:paraId="09DEBA68" w14:textId="77777777" w:rsidTr="00132065">
        <w:tc>
          <w:tcPr>
            <w:tcW w:w="2880" w:type="dxa"/>
          </w:tcPr>
          <w:p w14:paraId="027A0933" w14:textId="77777777" w:rsidR="00B00A93" w:rsidRDefault="00000000">
            <w:r>
              <w:t>10/01/2025</w:t>
            </w:r>
          </w:p>
        </w:tc>
        <w:tc>
          <w:tcPr>
            <w:tcW w:w="2880" w:type="dxa"/>
          </w:tcPr>
          <w:p w14:paraId="1EBFA985" w14:textId="117A90CF" w:rsidR="00B00A93" w:rsidRDefault="00000000">
            <w:r>
              <w:t>Rita'</w:t>
            </w:r>
            <w:r w:rsidR="00132065">
              <w:t>s</w:t>
            </w:r>
            <w:r>
              <w:t xml:space="preserve"> Fundraiser</w:t>
            </w:r>
          </w:p>
        </w:tc>
        <w:tc>
          <w:tcPr>
            <w:tcW w:w="2880" w:type="dxa"/>
          </w:tcPr>
          <w:p w14:paraId="39D70B71" w14:textId="77777777" w:rsidR="00B00A93" w:rsidRDefault="00000000">
            <w:r>
              <w:t>14</w:t>
            </w:r>
          </w:p>
        </w:tc>
      </w:tr>
      <w:tr w:rsidR="00B00A93" w14:paraId="770ACD6B" w14:textId="77777777" w:rsidTr="00132065">
        <w:tc>
          <w:tcPr>
            <w:tcW w:w="2880" w:type="dxa"/>
          </w:tcPr>
          <w:p w14:paraId="40A1DEC7" w14:textId="77777777" w:rsidR="00B00A93" w:rsidRDefault="00000000">
            <w:r>
              <w:t>10/08/2025</w:t>
            </w:r>
          </w:p>
        </w:tc>
        <w:tc>
          <w:tcPr>
            <w:tcW w:w="2880" w:type="dxa"/>
          </w:tcPr>
          <w:p w14:paraId="1CEC5E93" w14:textId="354728FA" w:rsidR="00B00A93" w:rsidRDefault="00000000">
            <w:r>
              <w:t xml:space="preserve">Holy Family Elementary </w:t>
            </w:r>
            <w:r w:rsidR="00132065">
              <w:t>Chapter Meeting</w:t>
            </w:r>
          </w:p>
        </w:tc>
        <w:tc>
          <w:tcPr>
            <w:tcW w:w="2880" w:type="dxa"/>
          </w:tcPr>
          <w:p w14:paraId="32F4DE8E" w14:textId="77777777" w:rsidR="00B00A93" w:rsidRDefault="00000000">
            <w:r>
              <w:t>5</w:t>
            </w:r>
          </w:p>
        </w:tc>
      </w:tr>
      <w:tr w:rsidR="00B00A93" w14:paraId="7150FADB" w14:textId="77777777" w:rsidTr="00132065">
        <w:tc>
          <w:tcPr>
            <w:tcW w:w="2880" w:type="dxa"/>
          </w:tcPr>
          <w:p w14:paraId="747767EC" w14:textId="77777777" w:rsidR="00B00A93" w:rsidRDefault="00000000">
            <w:r>
              <w:t>10/09/2025</w:t>
            </w:r>
          </w:p>
        </w:tc>
        <w:tc>
          <w:tcPr>
            <w:tcW w:w="2880" w:type="dxa"/>
          </w:tcPr>
          <w:p w14:paraId="23DAB1DC" w14:textId="75AF15A2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17E618C5" w14:textId="77777777" w:rsidR="00B00A93" w:rsidRDefault="00000000">
            <w:r>
              <w:t>22</w:t>
            </w:r>
          </w:p>
        </w:tc>
      </w:tr>
      <w:tr w:rsidR="00B00A93" w14:paraId="35D924E9" w14:textId="77777777" w:rsidTr="00132065">
        <w:tc>
          <w:tcPr>
            <w:tcW w:w="2880" w:type="dxa"/>
          </w:tcPr>
          <w:p w14:paraId="4AB493BA" w14:textId="77777777" w:rsidR="00B00A93" w:rsidRDefault="00000000">
            <w:r>
              <w:t>10/10/2025</w:t>
            </w:r>
          </w:p>
        </w:tc>
        <w:tc>
          <w:tcPr>
            <w:tcW w:w="2880" w:type="dxa"/>
          </w:tcPr>
          <w:p w14:paraId="0C941D44" w14:textId="18AA0D6B" w:rsidR="00B00A93" w:rsidRDefault="00000000">
            <w:r>
              <w:t>Oct. Fun Fri</w:t>
            </w:r>
            <w:r w:rsidR="00132065">
              <w:t>day</w:t>
            </w:r>
          </w:p>
        </w:tc>
        <w:tc>
          <w:tcPr>
            <w:tcW w:w="2880" w:type="dxa"/>
          </w:tcPr>
          <w:p w14:paraId="29337340" w14:textId="77777777" w:rsidR="00B00A93" w:rsidRDefault="00000000">
            <w:r>
              <w:t>9</w:t>
            </w:r>
          </w:p>
        </w:tc>
      </w:tr>
      <w:tr w:rsidR="00B00A93" w14:paraId="11C4FC04" w14:textId="77777777" w:rsidTr="00132065">
        <w:tc>
          <w:tcPr>
            <w:tcW w:w="2880" w:type="dxa"/>
          </w:tcPr>
          <w:p w14:paraId="6669BD22" w14:textId="77777777" w:rsidR="00B00A93" w:rsidRDefault="00000000">
            <w:r>
              <w:t>10/21/2025</w:t>
            </w:r>
          </w:p>
        </w:tc>
        <w:tc>
          <w:tcPr>
            <w:tcW w:w="2880" w:type="dxa"/>
          </w:tcPr>
          <w:p w14:paraId="0189ADED" w14:textId="77777777" w:rsidR="00B00A93" w:rsidRDefault="00000000">
            <w:r>
              <w:t>Manavon Back To School</w:t>
            </w:r>
          </w:p>
        </w:tc>
        <w:tc>
          <w:tcPr>
            <w:tcW w:w="2880" w:type="dxa"/>
          </w:tcPr>
          <w:p w14:paraId="19E21825" w14:textId="77777777" w:rsidR="00B00A93" w:rsidRDefault="00000000">
            <w:r>
              <w:t>4</w:t>
            </w:r>
          </w:p>
        </w:tc>
      </w:tr>
      <w:tr w:rsidR="00B00A93" w14:paraId="39572DB5" w14:textId="77777777" w:rsidTr="00132065">
        <w:tc>
          <w:tcPr>
            <w:tcW w:w="2880" w:type="dxa"/>
          </w:tcPr>
          <w:p w14:paraId="4D04E9C0" w14:textId="77777777" w:rsidR="00B00A93" w:rsidRDefault="00000000">
            <w:r>
              <w:t>10/23/2025</w:t>
            </w:r>
          </w:p>
        </w:tc>
        <w:tc>
          <w:tcPr>
            <w:tcW w:w="2880" w:type="dxa"/>
          </w:tcPr>
          <w:p w14:paraId="50884719" w14:textId="5133B441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171C723C" w14:textId="77777777" w:rsidR="00B00A93" w:rsidRDefault="00000000">
            <w:r>
              <w:t>16</w:t>
            </w:r>
          </w:p>
        </w:tc>
      </w:tr>
      <w:tr w:rsidR="00B00A93" w14:paraId="76B9B19E" w14:textId="77777777" w:rsidTr="00132065">
        <w:tc>
          <w:tcPr>
            <w:tcW w:w="2880" w:type="dxa"/>
          </w:tcPr>
          <w:p w14:paraId="60813E49" w14:textId="77777777" w:rsidR="00B00A93" w:rsidRDefault="00000000">
            <w:r>
              <w:t>10/29/2025</w:t>
            </w:r>
          </w:p>
        </w:tc>
        <w:tc>
          <w:tcPr>
            <w:tcW w:w="2880" w:type="dxa"/>
          </w:tcPr>
          <w:p w14:paraId="593F65F0" w14:textId="575888EE" w:rsidR="00B00A93" w:rsidRDefault="00132065">
            <w:r>
              <w:t xml:space="preserve">Safe </w:t>
            </w:r>
            <w:r w:rsidR="00000000">
              <w:t xml:space="preserve">Trick </w:t>
            </w:r>
            <w:r>
              <w:t>or</w:t>
            </w:r>
            <w:r w:rsidR="00000000">
              <w:t xml:space="preserve"> Treat</w:t>
            </w:r>
          </w:p>
        </w:tc>
        <w:tc>
          <w:tcPr>
            <w:tcW w:w="2880" w:type="dxa"/>
          </w:tcPr>
          <w:p w14:paraId="703685D8" w14:textId="77777777" w:rsidR="00B00A93" w:rsidRDefault="00000000">
            <w:r>
              <w:t>14</w:t>
            </w:r>
          </w:p>
        </w:tc>
      </w:tr>
      <w:tr w:rsidR="00B00A93" w14:paraId="4D0387CE" w14:textId="77777777" w:rsidTr="00132065">
        <w:tc>
          <w:tcPr>
            <w:tcW w:w="2880" w:type="dxa"/>
          </w:tcPr>
          <w:p w14:paraId="4CDFE7DE" w14:textId="77777777" w:rsidR="00B00A93" w:rsidRDefault="00000000">
            <w:r>
              <w:t>11/04/2025</w:t>
            </w:r>
          </w:p>
        </w:tc>
        <w:tc>
          <w:tcPr>
            <w:tcW w:w="2880" w:type="dxa"/>
          </w:tcPr>
          <w:p w14:paraId="44CF1806" w14:textId="77777777" w:rsidR="00B00A93" w:rsidRDefault="00000000">
            <w:r>
              <w:t>Immaculata Event</w:t>
            </w:r>
          </w:p>
        </w:tc>
        <w:tc>
          <w:tcPr>
            <w:tcW w:w="2880" w:type="dxa"/>
          </w:tcPr>
          <w:p w14:paraId="57D978FE" w14:textId="77777777" w:rsidR="00B00A93" w:rsidRDefault="00000000">
            <w:r>
              <w:t>4</w:t>
            </w:r>
          </w:p>
        </w:tc>
      </w:tr>
      <w:tr w:rsidR="00B00A93" w14:paraId="6B6B236A" w14:textId="77777777" w:rsidTr="00132065">
        <w:tc>
          <w:tcPr>
            <w:tcW w:w="2880" w:type="dxa"/>
          </w:tcPr>
          <w:p w14:paraId="1B7DDA61" w14:textId="77777777" w:rsidR="00B00A93" w:rsidRDefault="00000000">
            <w:r>
              <w:t>11/05/2025</w:t>
            </w:r>
          </w:p>
        </w:tc>
        <w:tc>
          <w:tcPr>
            <w:tcW w:w="2880" w:type="dxa"/>
          </w:tcPr>
          <w:p w14:paraId="462F8E55" w14:textId="77777777" w:rsidR="00B00A93" w:rsidRDefault="00000000">
            <w:r>
              <w:t>Schuylkill Elementary School Home And School Association</w:t>
            </w:r>
          </w:p>
        </w:tc>
        <w:tc>
          <w:tcPr>
            <w:tcW w:w="2880" w:type="dxa"/>
          </w:tcPr>
          <w:p w14:paraId="29743D94" w14:textId="77777777" w:rsidR="00B00A93" w:rsidRDefault="00000000">
            <w:r>
              <w:t>5</w:t>
            </w:r>
          </w:p>
        </w:tc>
      </w:tr>
      <w:tr w:rsidR="00B00A93" w14:paraId="2A3E1D15" w14:textId="77777777" w:rsidTr="00132065">
        <w:tc>
          <w:tcPr>
            <w:tcW w:w="2880" w:type="dxa"/>
          </w:tcPr>
          <w:p w14:paraId="083A92BF" w14:textId="77777777" w:rsidR="00B00A93" w:rsidRDefault="00000000">
            <w:r>
              <w:t>11/06/2025</w:t>
            </w:r>
          </w:p>
        </w:tc>
        <w:tc>
          <w:tcPr>
            <w:tcW w:w="2880" w:type="dxa"/>
          </w:tcPr>
          <w:p w14:paraId="4A1C58F7" w14:textId="05228F5C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3C8DE2AF" w14:textId="77777777" w:rsidR="00B00A93" w:rsidRDefault="00000000">
            <w:r>
              <w:t>29</w:t>
            </w:r>
          </w:p>
        </w:tc>
      </w:tr>
      <w:tr w:rsidR="00B00A93" w14:paraId="4EA5A1F2" w14:textId="77777777" w:rsidTr="00132065">
        <w:tc>
          <w:tcPr>
            <w:tcW w:w="2880" w:type="dxa"/>
          </w:tcPr>
          <w:p w14:paraId="2BEE6960" w14:textId="77777777" w:rsidR="00B00A93" w:rsidRDefault="00000000">
            <w:r>
              <w:t>11/12/2025</w:t>
            </w:r>
          </w:p>
        </w:tc>
        <w:tc>
          <w:tcPr>
            <w:tcW w:w="2880" w:type="dxa"/>
          </w:tcPr>
          <w:p w14:paraId="744D4AEF" w14:textId="21446133" w:rsidR="00B00A93" w:rsidRDefault="00000000">
            <w:r>
              <w:t xml:space="preserve">Holy Family Elementary </w:t>
            </w:r>
            <w:r w:rsidR="00132065">
              <w:t>Chapter Meeting</w:t>
            </w:r>
          </w:p>
        </w:tc>
        <w:tc>
          <w:tcPr>
            <w:tcW w:w="2880" w:type="dxa"/>
          </w:tcPr>
          <w:p w14:paraId="5440A277" w14:textId="77777777" w:rsidR="00B00A93" w:rsidRDefault="00000000">
            <w:r>
              <w:t>6</w:t>
            </w:r>
          </w:p>
        </w:tc>
      </w:tr>
      <w:tr w:rsidR="00B00A93" w14:paraId="6376C2E6" w14:textId="77777777" w:rsidTr="00132065">
        <w:tc>
          <w:tcPr>
            <w:tcW w:w="2880" w:type="dxa"/>
          </w:tcPr>
          <w:p w14:paraId="43429E46" w14:textId="77777777" w:rsidR="00B00A93" w:rsidRDefault="00000000">
            <w:r>
              <w:t>11/14/2025</w:t>
            </w:r>
          </w:p>
        </w:tc>
        <w:tc>
          <w:tcPr>
            <w:tcW w:w="2880" w:type="dxa"/>
          </w:tcPr>
          <w:p w14:paraId="6DBEC9B4" w14:textId="16411E05" w:rsidR="00B00A93" w:rsidRDefault="00000000">
            <w:r>
              <w:t xml:space="preserve">Fall </w:t>
            </w:r>
            <w:r w:rsidR="00132065">
              <w:t xml:space="preserve">Conference </w:t>
            </w:r>
          </w:p>
        </w:tc>
        <w:tc>
          <w:tcPr>
            <w:tcW w:w="2880" w:type="dxa"/>
          </w:tcPr>
          <w:p w14:paraId="4B4CFC45" w14:textId="77777777" w:rsidR="00B00A93" w:rsidRDefault="00000000">
            <w:r>
              <w:t>25</w:t>
            </w:r>
          </w:p>
        </w:tc>
      </w:tr>
      <w:tr w:rsidR="00B00A93" w14:paraId="7D892D9F" w14:textId="77777777" w:rsidTr="00132065">
        <w:tc>
          <w:tcPr>
            <w:tcW w:w="2880" w:type="dxa"/>
          </w:tcPr>
          <w:p w14:paraId="5E1FD79B" w14:textId="77777777" w:rsidR="00B00A93" w:rsidRDefault="00000000">
            <w:r>
              <w:t>11/19/2025</w:t>
            </w:r>
          </w:p>
        </w:tc>
        <w:tc>
          <w:tcPr>
            <w:tcW w:w="2880" w:type="dxa"/>
          </w:tcPr>
          <w:p w14:paraId="069F3E49" w14:textId="42FBBFA7" w:rsidR="00B00A93" w:rsidRDefault="00132065">
            <w:r>
              <w:t xml:space="preserve">Club </w:t>
            </w:r>
            <w:r w:rsidR="00000000">
              <w:t>Friendsgiving</w:t>
            </w:r>
          </w:p>
        </w:tc>
        <w:tc>
          <w:tcPr>
            <w:tcW w:w="2880" w:type="dxa"/>
          </w:tcPr>
          <w:p w14:paraId="26253C5B" w14:textId="77777777" w:rsidR="00B00A93" w:rsidRDefault="00000000">
            <w:r>
              <w:t>9</w:t>
            </w:r>
          </w:p>
        </w:tc>
      </w:tr>
      <w:tr w:rsidR="00B00A93" w14:paraId="6957F5F0" w14:textId="77777777" w:rsidTr="00132065">
        <w:tc>
          <w:tcPr>
            <w:tcW w:w="2880" w:type="dxa"/>
          </w:tcPr>
          <w:p w14:paraId="12A8204E" w14:textId="77777777" w:rsidR="00B00A93" w:rsidRDefault="00000000">
            <w:r>
              <w:t>11/20/2025</w:t>
            </w:r>
          </w:p>
        </w:tc>
        <w:tc>
          <w:tcPr>
            <w:tcW w:w="2880" w:type="dxa"/>
          </w:tcPr>
          <w:p w14:paraId="56EC0768" w14:textId="72E49578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37E50E07" w14:textId="77777777" w:rsidR="00B00A93" w:rsidRDefault="00000000">
            <w:r>
              <w:t>24</w:t>
            </w:r>
          </w:p>
        </w:tc>
      </w:tr>
      <w:tr w:rsidR="00B00A93" w14:paraId="3AEF4ED8" w14:textId="77777777" w:rsidTr="00132065">
        <w:tc>
          <w:tcPr>
            <w:tcW w:w="2880" w:type="dxa"/>
          </w:tcPr>
          <w:p w14:paraId="6E82D865" w14:textId="77777777" w:rsidR="00B00A93" w:rsidRDefault="00000000">
            <w:r>
              <w:lastRenderedPageBreak/>
              <w:t>11/21/2025</w:t>
            </w:r>
          </w:p>
        </w:tc>
        <w:tc>
          <w:tcPr>
            <w:tcW w:w="2880" w:type="dxa"/>
          </w:tcPr>
          <w:p w14:paraId="2CB47D39" w14:textId="77777777" w:rsidR="00B00A93" w:rsidRDefault="00000000">
            <w:r>
              <w:t>Teaching @ Phoenixville Area Early Learning Center/Manavon Elementary School</w:t>
            </w:r>
          </w:p>
        </w:tc>
        <w:tc>
          <w:tcPr>
            <w:tcW w:w="2880" w:type="dxa"/>
          </w:tcPr>
          <w:p w14:paraId="2334C827" w14:textId="77777777" w:rsidR="00B00A93" w:rsidRDefault="00000000">
            <w:r>
              <w:t>37</w:t>
            </w:r>
          </w:p>
        </w:tc>
      </w:tr>
      <w:tr w:rsidR="00B00A93" w14:paraId="20963E5A" w14:textId="77777777" w:rsidTr="00132065">
        <w:tc>
          <w:tcPr>
            <w:tcW w:w="2880" w:type="dxa"/>
          </w:tcPr>
          <w:p w14:paraId="09B083AC" w14:textId="77777777" w:rsidR="00B00A93" w:rsidRDefault="00000000">
            <w:r>
              <w:t>11/21/2025</w:t>
            </w:r>
          </w:p>
        </w:tc>
        <w:tc>
          <w:tcPr>
            <w:tcW w:w="2880" w:type="dxa"/>
          </w:tcPr>
          <w:p w14:paraId="53B810BC" w14:textId="77777777" w:rsidR="00B00A93" w:rsidRDefault="00000000">
            <w:r>
              <w:t>Fun Friday</w:t>
            </w:r>
          </w:p>
        </w:tc>
        <w:tc>
          <w:tcPr>
            <w:tcW w:w="2880" w:type="dxa"/>
          </w:tcPr>
          <w:p w14:paraId="5766DF6D" w14:textId="77777777" w:rsidR="00B00A93" w:rsidRDefault="00000000">
            <w:r>
              <w:t>12</w:t>
            </w:r>
          </w:p>
        </w:tc>
      </w:tr>
      <w:tr w:rsidR="00B00A93" w14:paraId="4D244FCE" w14:textId="77777777" w:rsidTr="00132065">
        <w:tc>
          <w:tcPr>
            <w:tcW w:w="2880" w:type="dxa"/>
          </w:tcPr>
          <w:p w14:paraId="3EE2CFCC" w14:textId="77777777" w:rsidR="00B00A93" w:rsidRDefault="00000000">
            <w:r>
              <w:t>12/04/2025</w:t>
            </w:r>
          </w:p>
        </w:tc>
        <w:tc>
          <w:tcPr>
            <w:tcW w:w="2880" w:type="dxa"/>
          </w:tcPr>
          <w:p w14:paraId="1E4A9B6E" w14:textId="2DFB1462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2F398807" w14:textId="77777777" w:rsidR="00B00A93" w:rsidRDefault="00000000">
            <w:r>
              <w:t>18</w:t>
            </w:r>
          </w:p>
        </w:tc>
      </w:tr>
      <w:tr w:rsidR="00B00A93" w14:paraId="61B1B6B7" w14:textId="77777777" w:rsidTr="00132065">
        <w:tc>
          <w:tcPr>
            <w:tcW w:w="2880" w:type="dxa"/>
          </w:tcPr>
          <w:p w14:paraId="051674D2" w14:textId="77777777" w:rsidR="00B00A93" w:rsidRDefault="00000000">
            <w:r>
              <w:t>12/18/2025</w:t>
            </w:r>
          </w:p>
        </w:tc>
        <w:tc>
          <w:tcPr>
            <w:tcW w:w="2880" w:type="dxa"/>
          </w:tcPr>
          <w:p w14:paraId="498C4DBE" w14:textId="6AD78233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268F475E" w14:textId="77777777" w:rsidR="00B00A93" w:rsidRDefault="00000000">
            <w:r>
              <w:t>17</w:t>
            </w:r>
          </w:p>
        </w:tc>
      </w:tr>
      <w:tr w:rsidR="00B00A93" w14:paraId="00F9CE38" w14:textId="77777777" w:rsidTr="00132065">
        <w:tc>
          <w:tcPr>
            <w:tcW w:w="2880" w:type="dxa"/>
          </w:tcPr>
          <w:p w14:paraId="79BB74F3" w14:textId="77777777" w:rsidR="00B00A93" w:rsidRDefault="00000000">
            <w:r>
              <w:t>12/19/2025</w:t>
            </w:r>
          </w:p>
        </w:tc>
        <w:tc>
          <w:tcPr>
            <w:tcW w:w="2880" w:type="dxa"/>
          </w:tcPr>
          <w:p w14:paraId="278292C1" w14:textId="77777777" w:rsidR="00B00A93" w:rsidRDefault="00000000">
            <w:r>
              <w:t>Fun Friday</w:t>
            </w:r>
          </w:p>
        </w:tc>
        <w:tc>
          <w:tcPr>
            <w:tcW w:w="2880" w:type="dxa"/>
          </w:tcPr>
          <w:p w14:paraId="5744AEFC" w14:textId="77777777" w:rsidR="00B00A93" w:rsidRDefault="00000000">
            <w:r>
              <w:t>6</w:t>
            </w:r>
          </w:p>
        </w:tc>
      </w:tr>
      <w:tr w:rsidR="00B00A93" w14:paraId="0E95E753" w14:textId="77777777" w:rsidTr="00132065">
        <w:tc>
          <w:tcPr>
            <w:tcW w:w="2880" w:type="dxa"/>
          </w:tcPr>
          <w:p w14:paraId="0A68F790" w14:textId="77777777" w:rsidR="00B00A93" w:rsidRDefault="00000000">
            <w:r>
              <w:t>01/08/2026</w:t>
            </w:r>
          </w:p>
        </w:tc>
        <w:tc>
          <w:tcPr>
            <w:tcW w:w="2880" w:type="dxa"/>
          </w:tcPr>
          <w:p w14:paraId="77EE1226" w14:textId="7BF37757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033B220C" w14:textId="77777777" w:rsidR="00B00A93" w:rsidRDefault="00000000">
            <w:r>
              <w:t>20</w:t>
            </w:r>
          </w:p>
        </w:tc>
      </w:tr>
      <w:tr w:rsidR="00B00A93" w14:paraId="7098AB42" w14:textId="77777777" w:rsidTr="00132065">
        <w:tc>
          <w:tcPr>
            <w:tcW w:w="2880" w:type="dxa"/>
          </w:tcPr>
          <w:p w14:paraId="27D82124" w14:textId="77777777" w:rsidR="00B00A93" w:rsidRDefault="00000000">
            <w:r>
              <w:t>01/14/2026</w:t>
            </w:r>
          </w:p>
        </w:tc>
        <w:tc>
          <w:tcPr>
            <w:tcW w:w="2880" w:type="dxa"/>
          </w:tcPr>
          <w:p w14:paraId="297C1F39" w14:textId="77777777" w:rsidR="00B00A93" w:rsidRDefault="00000000">
            <w:r>
              <w:t>Holy Family Elementary Has</w:t>
            </w:r>
          </w:p>
        </w:tc>
        <w:tc>
          <w:tcPr>
            <w:tcW w:w="2880" w:type="dxa"/>
          </w:tcPr>
          <w:p w14:paraId="19C68994" w14:textId="77777777" w:rsidR="00B00A93" w:rsidRDefault="00000000">
            <w:r>
              <w:t>4</w:t>
            </w:r>
          </w:p>
        </w:tc>
      </w:tr>
      <w:tr w:rsidR="00B00A93" w14:paraId="58F5C0ED" w14:textId="77777777" w:rsidTr="00132065">
        <w:tc>
          <w:tcPr>
            <w:tcW w:w="2880" w:type="dxa"/>
          </w:tcPr>
          <w:p w14:paraId="2BEF0188" w14:textId="77777777" w:rsidR="00B00A93" w:rsidRDefault="00000000">
            <w:r>
              <w:t>01/16/2026</w:t>
            </w:r>
          </w:p>
        </w:tc>
        <w:tc>
          <w:tcPr>
            <w:tcW w:w="2880" w:type="dxa"/>
          </w:tcPr>
          <w:p w14:paraId="0B1A904E" w14:textId="77777777" w:rsidR="00B00A93" w:rsidRDefault="00000000">
            <w:r>
              <w:t>Fun Friday</w:t>
            </w:r>
          </w:p>
        </w:tc>
        <w:tc>
          <w:tcPr>
            <w:tcW w:w="2880" w:type="dxa"/>
          </w:tcPr>
          <w:p w14:paraId="151EC845" w14:textId="77777777" w:rsidR="00B00A93" w:rsidRDefault="00000000">
            <w:r>
              <w:t>10</w:t>
            </w:r>
          </w:p>
        </w:tc>
      </w:tr>
      <w:tr w:rsidR="00B00A93" w14:paraId="33428607" w14:textId="77777777" w:rsidTr="00132065">
        <w:tc>
          <w:tcPr>
            <w:tcW w:w="2880" w:type="dxa"/>
          </w:tcPr>
          <w:p w14:paraId="66F73756" w14:textId="77777777" w:rsidR="00B00A93" w:rsidRDefault="00000000">
            <w:r>
              <w:t>01/22/2026</w:t>
            </w:r>
          </w:p>
        </w:tc>
        <w:tc>
          <w:tcPr>
            <w:tcW w:w="2880" w:type="dxa"/>
          </w:tcPr>
          <w:p w14:paraId="3512C605" w14:textId="2754550E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2C43773F" w14:textId="77777777" w:rsidR="00B00A93" w:rsidRDefault="00000000">
            <w:r>
              <w:t>27</w:t>
            </w:r>
          </w:p>
        </w:tc>
      </w:tr>
      <w:tr w:rsidR="00B00A93" w14:paraId="5C34AF06" w14:textId="77777777" w:rsidTr="00132065">
        <w:tc>
          <w:tcPr>
            <w:tcW w:w="2880" w:type="dxa"/>
          </w:tcPr>
          <w:p w14:paraId="1A1C81BA" w14:textId="77777777" w:rsidR="00B00A93" w:rsidRDefault="00000000">
            <w:r>
              <w:t>02/05/2026</w:t>
            </w:r>
          </w:p>
        </w:tc>
        <w:tc>
          <w:tcPr>
            <w:tcW w:w="2880" w:type="dxa"/>
          </w:tcPr>
          <w:p w14:paraId="52A9857A" w14:textId="32464D87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4C72690B" w14:textId="77777777" w:rsidR="00B00A93" w:rsidRDefault="00000000">
            <w:r>
              <w:t>27</w:t>
            </w:r>
          </w:p>
        </w:tc>
      </w:tr>
      <w:tr w:rsidR="00B00A93" w14:paraId="30D64577" w14:textId="77777777" w:rsidTr="00132065">
        <w:tc>
          <w:tcPr>
            <w:tcW w:w="2880" w:type="dxa"/>
          </w:tcPr>
          <w:p w14:paraId="6C2B65D3" w14:textId="77777777" w:rsidR="00B00A93" w:rsidRDefault="00000000">
            <w:r>
              <w:t>02/18/2026</w:t>
            </w:r>
          </w:p>
        </w:tc>
        <w:tc>
          <w:tcPr>
            <w:tcW w:w="2880" w:type="dxa"/>
          </w:tcPr>
          <w:p w14:paraId="57EE3807" w14:textId="77777777" w:rsidR="00B00A93" w:rsidRDefault="00000000">
            <w:r>
              <w:t>Spark</w:t>
            </w:r>
          </w:p>
        </w:tc>
        <w:tc>
          <w:tcPr>
            <w:tcW w:w="2880" w:type="dxa"/>
          </w:tcPr>
          <w:p w14:paraId="68E83F6E" w14:textId="77777777" w:rsidR="00B00A93" w:rsidRDefault="00000000">
            <w:r>
              <w:t>4</w:t>
            </w:r>
          </w:p>
        </w:tc>
      </w:tr>
      <w:tr w:rsidR="00B00A93" w14:paraId="4861566C" w14:textId="77777777" w:rsidTr="00132065">
        <w:tc>
          <w:tcPr>
            <w:tcW w:w="2880" w:type="dxa"/>
          </w:tcPr>
          <w:p w14:paraId="2733AC4A" w14:textId="77777777" w:rsidR="00B00A93" w:rsidRDefault="00000000">
            <w:r>
              <w:t>02/20/2026</w:t>
            </w:r>
          </w:p>
        </w:tc>
        <w:tc>
          <w:tcPr>
            <w:tcW w:w="2880" w:type="dxa"/>
          </w:tcPr>
          <w:p w14:paraId="0465665B" w14:textId="77777777" w:rsidR="00B00A93" w:rsidRDefault="00000000">
            <w:r>
              <w:t>Fun Friday</w:t>
            </w:r>
          </w:p>
        </w:tc>
        <w:tc>
          <w:tcPr>
            <w:tcW w:w="2880" w:type="dxa"/>
          </w:tcPr>
          <w:p w14:paraId="411471DF" w14:textId="77777777" w:rsidR="00B00A93" w:rsidRDefault="00000000">
            <w:r>
              <w:t>12</w:t>
            </w:r>
          </w:p>
        </w:tc>
      </w:tr>
      <w:tr w:rsidR="00B00A93" w14:paraId="0C4A2930" w14:textId="77777777" w:rsidTr="00132065">
        <w:tc>
          <w:tcPr>
            <w:tcW w:w="2880" w:type="dxa"/>
          </w:tcPr>
          <w:p w14:paraId="593D41FA" w14:textId="77777777" w:rsidR="00B00A93" w:rsidRDefault="00000000">
            <w:r>
              <w:t>02/26/2026</w:t>
            </w:r>
          </w:p>
        </w:tc>
        <w:tc>
          <w:tcPr>
            <w:tcW w:w="2880" w:type="dxa"/>
          </w:tcPr>
          <w:p w14:paraId="1E18FE5F" w14:textId="2F426ACA" w:rsidR="00B00A93" w:rsidRDefault="00132065">
            <w:r>
              <w:t>Chapter Meeting</w:t>
            </w:r>
          </w:p>
        </w:tc>
        <w:tc>
          <w:tcPr>
            <w:tcW w:w="2880" w:type="dxa"/>
          </w:tcPr>
          <w:p w14:paraId="3FE3413A" w14:textId="77777777" w:rsidR="00B00A93" w:rsidRDefault="00000000">
            <w:r>
              <w:t>11</w:t>
            </w:r>
          </w:p>
        </w:tc>
      </w:tr>
    </w:tbl>
    <w:p w14:paraId="141AC51F" w14:textId="77777777" w:rsidR="0018214C" w:rsidRDefault="0018214C"/>
    <w:sectPr w:rsidR="001821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805712">
    <w:abstractNumId w:val="8"/>
  </w:num>
  <w:num w:numId="2" w16cid:durableId="278293354">
    <w:abstractNumId w:val="6"/>
  </w:num>
  <w:num w:numId="3" w16cid:durableId="231936063">
    <w:abstractNumId w:val="5"/>
  </w:num>
  <w:num w:numId="4" w16cid:durableId="284627814">
    <w:abstractNumId w:val="4"/>
  </w:num>
  <w:num w:numId="5" w16cid:durableId="506557038">
    <w:abstractNumId w:val="7"/>
  </w:num>
  <w:num w:numId="6" w16cid:durableId="129831290">
    <w:abstractNumId w:val="3"/>
  </w:num>
  <w:num w:numId="7" w16cid:durableId="1595046614">
    <w:abstractNumId w:val="2"/>
  </w:num>
  <w:num w:numId="8" w16cid:durableId="1281111160">
    <w:abstractNumId w:val="1"/>
  </w:num>
  <w:num w:numId="9" w16cid:durableId="110245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065"/>
    <w:rsid w:val="0015074B"/>
    <w:rsid w:val="0018214C"/>
    <w:rsid w:val="0029639D"/>
    <w:rsid w:val="00326F90"/>
    <w:rsid w:val="00AA1D8D"/>
    <w:rsid w:val="00B00A93"/>
    <w:rsid w:val="00B47730"/>
    <w:rsid w:val="00CB0664"/>
    <w:rsid w:val="00F332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A751F"/>
  <w14:defaultImageDpi w14:val="300"/>
  <w15:docId w15:val="{E3DAD8DA-6C2B-4321-95B4-04FB2172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1578</Characters>
  <Application>Microsoft Office Word</Application>
  <DocSecurity>0</DocSecurity>
  <Lines>197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HERON TREVOR</cp:lastModifiedBy>
  <cp:revision>2</cp:revision>
  <dcterms:created xsi:type="dcterms:W3CDTF">2013-12-23T23:15:00Z</dcterms:created>
  <dcterms:modified xsi:type="dcterms:W3CDTF">2026-03-07T20:49:00Z</dcterms:modified>
  <cp:category/>
</cp:coreProperties>
</file>